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1668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2606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86MS0061-01-2025-008154-57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01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правонарушении, предусмотренном ст. 15.5 КоАП РФ, в отношении должностного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Нечахина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Павла Сергеевича, </w:t>
      </w:r>
      <w:r>
        <w:rPr>
          <w:rStyle w:val="cat-UserDefinedgrp-2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26 апреля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Нечахин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П.С. являясь руководителем ООО «ТК СЕВЕРАВТО», расположенного по адресу: г. Сургут, ул. Индустриальная д.34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которого не позднее 25 </w:t>
      </w:r>
      <w:r>
        <w:rPr>
          <w:rFonts w:ascii="Times New Roman" w:eastAsia="Times New Roman" w:hAnsi="Times New Roman" w:cs="Times New Roman"/>
          <w:sz w:val="26"/>
          <w:szCs w:val="26"/>
        </w:rPr>
        <w:t>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Нечахин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Нечахин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П.С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34799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04.09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месяца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«ТК </w:t>
      </w:r>
      <w:r>
        <w:rPr>
          <w:rFonts w:ascii="Times New Roman" w:eastAsia="Times New Roman" w:hAnsi="Times New Roman" w:cs="Times New Roman"/>
          <w:sz w:val="26"/>
          <w:szCs w:val="26"/>
        </w:rPr>
        <w:t>СЕВЕРАВТО»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 с нарушением срока, </w:t>
      </w:r>
      <w:r>
        <w:rPr>
          <w:rFonts w:ascii="Times New Roman" w:eastAsia="Times New Roman" w:hAnsi="Times New Roman" w:cs="Times New Roman"/>
          <w:sz w:val="26"/>
          <w:szCs w:val="26"/>
        </w:rPr>
        <w:t>29.04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«ТК СЕВЕРАВТО»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Нечахин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П.С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Нечахин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П.С.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изложенного,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Нечахина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Павла Сергеевича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мирового судьи судебного участка №6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01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октября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1668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0">
    <w:name w:val="cat-UserDefined grp-2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